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554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-01-</w:t>
      </w:r>
      <w:r>
        <w:rPr>
          <w:rFonts w:ascii="Times New Roman" w:eastAsia="Times New Roman" w:hAnsi="Times New Roman" w:cs="Times New Roman"/>
        </w:rPr>
        <w:t>2025-001466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26 марта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 xml:space="preserve">Рахимова Рустама </w:t>
      </w:r>
      <w:r>
        <w:rPr>
          <w:rFonts w:ascii="Times New Roman" w:eastAsia="Times New Roman" w:hAnsi="Times New Roman" w:cs="Times New Roman"/>
        </w:rPr>
        <w:t>Артыкбаевича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Рахимов Р.А. </w:t>
      </w:r>
      <w:r>
        <w:rPr>
          <w:rFonts w:ascii="Times New Roman" w:eastAsia="Times New Roman" w:hAnsi="Times New Roman" w:cs="Times New Roman"/>
        </w:rPr>
        <w:t>по адресу: ХМАО-Югра, г. Сургут,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 xml:space="preserve">Базовая, д. 6,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</w:rPr>
        <w:t>взносам за 9</w:t>
      </w:r>
      <w:r>
        <w:rPr>
          <w:rFonts w:ascii="Times New Roman" w:eastAsia="Times New Roman" w:hAnsi="Times New Roman" w:cs="Times New Roman"/>
        </w:rPr>
        <w:t xml:space="preserve"> месяце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</w:rPr>
        <w:t>рого установлен не позднее 2</w:t>
      </w:r>
      <w:r>
        <w:rPr>
          <w:rFonts w:ascii="Times New Roman" w:eastAsia="Times New Roman" w:hAnsi="Times New Roman" w:cs="Times New Roman"/>
        </w:rPr>
        <w:t>5.10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Рахимов Р.А.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в связи с истечением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Рахимова Р.А.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Рахимова Р.А.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40048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24.02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</w:rPr>
        <w:t>6.10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Рахимова Р.А.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Рахимова Р.А.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Рахимова Рустама </w:t>
      </w:r>
      <w:r>
        <w:rPr>
          <w:rFonts w:ascii="Times New Roman" w:eastAsia="Times New Roman" w:hAnsi="Times New Roman" w:cs="Times New Roman"/>
        </w:rPr>
        <w:t>Артыкбаевича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15.5 КоАП РФ, и назначить наказание в виде административного штрафа в сумме 300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0412365400695005542515165.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</w:t>
      </w:r>
      <w:r>
        <w:rPr>
          <w:rFonts w:ascii="Times New Roman" w:eastAsia="Times New Roman" w:hAnsi="Times New Roman" w:cs="Times New Roman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</w:t>
      </w:r>
      <w:r>
        <w:rPr>
          <w:rFonts w:ascii="Times New Roman" w:eastAsia="Times New Roman" w:hAnsi="Times New Roman" w:cs="Times New Roman"/>
        </w:rPr>
        <w:t xml:space="preserve"> по ул. Гагарина, д. 9, г. Сургута либо направить на электрон</w:t>
      </w:r>
      <w:r>
        <w:rPr>
          <w:rFonts w:ascii="Times New Roman" w:eastAsia="Times New Roman" w:hAnsi="Times New Roman" w:cs="Times New Roman"/>
        </w:rPr>
        <w:t>ный адрес: Surgut14</w:t>
      </w:r>
      <w:r>
        <w:rPr>
          <w:rFonts w:ascii="Times New Roman" w:eastAsia="Times New Roman" w:hAnsi="Times New Roman" w:cs="Times New Roman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</w:rPr>
        <w:t>вую судью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 судебного участка №14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26.03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554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